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of July Anniv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power or right to act, speak, or think as one wants without hindrance or restraint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aggregate of people united by common descent, history, culture, or language, inhabiting a particular country or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piece of cloth or similar material, typically oblong or square, attachable by one edge to a pole or rope and used as the symbol or emblem of a country or institution or as a decoration during public festivities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1.the regard that something is held to deserve; the importance, worth, or usefulness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in which supreme power is held by the people and their elected representatives, and which has an elected or nominated president rather than a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1.a body of fundamental principles or established precedents according to which a state or other organization is acknowledged to be governed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recognition and enjoyment of the good qualities of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social gathering of invited guests, typically involving eating, drinking, and entertainment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nonphysical part of a person that is the seat of emotions and character; the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1.the quality or state of being different or diverse; the absence of uniformity, sameness, or monotony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relating to or constituting several cultural or ethnic groups within a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system of government by the whole population or all the eligible members of a state, typically through elected representatives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feeling or deep pleasure or satisfaction derived from one's own achievements, the achievements of those with whom one is closely associated, or from qualities or possessions that are widely admired.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pleasing the senses or mind aesthetically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of marking one's pleasure at an important event or occasion by engaging in enjoyable, typically social,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set of circumstances that makes it possible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quality of being patriotic; vigorous support for one's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device containing gunpowder and other combustible chemicals that causes a spectacular explosion when ignited, used typically for display or in celebrations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joined together politically, for a common purpose, or by common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1.unity or agreement of feeling or action, especially among individuals with a common interest; mutual support within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formal religious or public occasion, typically one celebrating a particular event or anniversary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freedom from disturbance; quiet and tranquility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of July Anniv</dc:title>
  <dcterms:created xsi:type="dcterms:W3CDTF">2021-10-11T00:13:30Z</dcterms:created>
  <dcterms:modified xsi:type="dcterms:W3CDTF">2021-10-11T00:13:30Z</dcterms:modified>
</cp:coreProperties>
</file>