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marching bands and costumed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bird of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exploding nighttime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devoted to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geometric shape found on the American flag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patriotic summer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name for citizen of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BBQ treat on a bun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or D.C.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________, and 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Crossword</dc:title>
  <dcterms:created xsi:type="dcterms:W3CDTF">2021-10-11T00:14:41Z</dcterms:created>
  <dcterms:modified xsi:type="dcterms:W3CDTF">2021-10-11T00:14:41Z</dcterms:modified>
</cp:coreProperties>
</file>