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FUN!!!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eat these with mustard and relish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hostess treat was one of the first to be deep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national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 dog's deep fried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patriotic captain fought in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Francis Scott Key wrote what American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company is at the top of the list for vehicles made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 Cowell is well known for his role on what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American as __________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"Bye, Bye Ms. American Pie...Drove my _________ to the levy.....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sport is miles and miles of left hand turns and a lot of sponsors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FUN!!!</dc:title>
  <dcterms:created xsi:type="dcterms:W3CDTF">2021-10-11T00:13:52Z</dcterms:created>
  <dcterms:modified xsi:type="dcterms:W3CDTF">2021-10-11T00:13:52Z</dcterms:modified>
</cp:coreProperties>
</file>