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 Trivia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original American flag, what shape were the thirteen stars arranged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1777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document does the Fourth of July commemorate?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Francis Scott Key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declared the thirteen colonies were no longer part of the British Empire?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Circle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what day did Congress vote for American independence?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July 2nd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principal author of the Declaration of Independence?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Circle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newspaper first printed the Declaration of Independence?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Declaration of Independence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lyrics to "The Star-Spangled Banner"?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56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original American flag, what shape were the thirteen stars arranged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Herbert Hoover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hot dogs are consumed each 4th of July?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Thomas Jefferson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were fireworks first used in an official Fourth of July celebration?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Pennsylvania Evening Post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founding fathers signed the Declaration of Independence?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Continental Congress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U.S. President signed the bill that made "The Star Spangled Banner" the national anthem?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150 Million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 Trivia </dc:title>
  <dcterms:created xsi:type="dcterms:W3CDTF">2021-10-11T00:15:34Z</dcterms:created>
  <dcterms:modified xsi:type="dcterms:W3CDTF">2021-10-11T00:15:34Z</dcterms:modified>
</cp:coreProperties>
</file>