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   Word Searh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WHITE    </w:t>
      </w:r>
      <w:r>
        <w:t xml:space="preserve">   WAR    </w:t>
      </w:r>
      <w:r>
        <w:t xml:space="preserve">   UNITED    </w:t>
      </w:r>
      <w:r>
        <w:t xml:space="preserve">   TAXES    </w:t>
      </w:r>
      <w:r>
        <w:t xml:space="preserve">   STATES    </w:t>
      </w:r>
      <w:r>
        <w:t xml:space="preserve">   RED    </w:t>
      </w:r>
      <w:r>
        <w:t xml:space="preserve">   PARADE    </w:t>
      </w:r>
      <w:r>
        <w:t xml:space="preserve">   LIBERTY    </w:t>
      </w:r>
      <w:r>
        <w:t xml:space="preserve">   KING    </w:t>
      </w:r>
      <w:r>
        <w:t xml:space="preserve">   JULY    </w:t>
      </w:r>
      <w:r>
        <w:t xml:space="preserve">   FREEDOM    </w:t>
      </w:r>
      <w:r>
        <w:t xml:space="preserve">   FLAG    </w:t>
      </w:r>
      <w:r>
        <w:t xml:space="preserve">   FIREWORKS    </w:t>
      </w:r>
      <w:r>
        <w:t xml:space="preserve">   ENGLAND    </w:t>
      </w:r>
      <w:r>
        <w:t xml:space="preserve">   CONGRESS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   Word Searh</dc:title>
  <dcterms:created xsi:type="dcterms:W3CDTF">2021-10-11T00:13:10Z</dcterms:created>
  <dcterms:modified xsi:type="dcterms:W3CDTF">2021-10-11T00:13:10Z</dcterms:modified>
</cp:coreProperties>
</file>