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presidnet    </w:t>
      </w:r>
      <w:r>
        <w:t xml:space="preserve">   eagle    </w:t>
      </w:r>
      <w:r>
        <w:t xml:space="preserve">   usa    </w:t>
      </w:r>
      <w:r>
        <w:t xml:space="preserve">   america    </w:t>
      </w:r>
      <w:r>
        <w:t xml:space="preserve">   fireworks    </w:t>
      </w:r>
      <w:r>
        <w:t xml:space="preserve">   states    </w:t>
      </w:r>
      <w:r>
        <w:t xml:space="preserve">   colonies    </w:t>
      </w:r>
      <w:r>
        <w:t xml:space="preserve">   country    </w:t>
      </w:r>
      <w:r>
        <w:t xml:space="preserve">   celebrate    </w:t>
      </w:r>
      <w:r>
        <w:t xml:space="preserve">   liberty    </w:t>
      </w:r>
      <w:r>
        <w:t xml:space="preserve">   holiday    </w:t>
      </w:r>
      <w:r>
        <w:t xml:space="preserve">   independence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stars    </w:t>
      </w:r>
      <w:r>
        <w:t xml:space="preserve">   stripes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2021-10-11T00:13:45Z</dcterms:created>
  <dcterms:modified xsi:type="dcterms:W3CDTF">2021-10-11T00:13:45Z</dcterms:modified>
</cp:coreProperties>
</file>