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festive public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Document that begins with "We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the famous Midnight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President of the United States of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Declaration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Statue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 item sewn by Betsy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13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Colorful explosions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against the British was called the American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Star-_____________ Banner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2021-10-11T00:13:47Z</dcterms:created>
  <dcterms:modified xsi:type="dcterms:W3CDTF">2021-10-11T00:13:47Z</dcterms:modified>
</cp:coreProperties>
</file>