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BBQ    </w:t>
      </w:r>
      <w:r>
        <w:t xml:space="preserve">   cake    </w:t>
      </w:r>
      <w:r>
        <w:t xml:space="preserve">   hamburgers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independence day    </w:t>
      </w:r>
      <w:r>
        <w:t xml:space="preserve">   birthday    </w:t>
      </w:r>
      <w:r>
        <w:t xml:space="preserve">   freedom    </w:t>
      </w:r>
      <w:r>
        <w:t xml:space="preserve">   night    </w:t>
      </w:r>
      <w:r>
        <w:t xml:space="preserve">   july    </w:t>
      </w:r>
      <w:r>
        <w:t xml:space="preserve">   fun    </w:t>
      </w:r>
      <w:r>
        <w:t xml:space="preserve">   hotdogs    </w:t>
      </w:r>
      <w:r>
        <w:t xml:space="preserve">   loud    </w:t>
      </w:r>
      <w:r>
        <w:t xml:space="preserve">   america    </w:t>
      </w:r>
      <w:r>
        <w:t xml:space="preserve">   bright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2021-10-11T00:13:50Z</dcterms:created>
  <dcterms:modified xsi:type="dcterms:W3CDTF">2021-10-11T00:13:50Z</dcterms:modified>
</cp:coreProperties>
</file>