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4th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blind son of Vichitraviryan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son of Kunthi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the god Devendra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Pandu, Dhritarashta, and Vithuran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Vayu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son of of Vichitraviryan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son of Vichitraviryan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sons of Dhritashta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Yama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 of the Pandavas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story</dc:title>
  <dcterms:created xsi:type="dcterms:W3CDTF">2021-10-11T00:15:23Z</dcterms:created>
  <dcterms:modified xsi:type="dcterms:W3CDTF">2021-10-11T00:15:23Z</dcterms:modified>
</cp:coreProperties>
</file>