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5000 FED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ANDREW    </w:t>
      </w:r>
      <w:r>
        <w:t xml:space="preserve">   TEST    </w:t>
      </w:r>
      <w:r>
        <w:t xml:space="preserve">   PHILIP    </w:t>
      </w:r>
      <w:r>
        <w:t xml:space="preserve">   PRAYED    </w:t>
      </w:r>
      <w:r>
        <w:t xml:space="preserve">   MIRACLE    </w:t>
      </w:r>
      <w:r>
        <w:t xml:space="preserve">   FOOD    </w:t>
      </w:r>
      <w:r>
        <w:t xml:space="preserve">   COUNTRYSIDE    </w:t>
      </w:r>
      <w:r>
        <w:t xml:space="preserve">   FIFTIES    </w:t>
      </w:r>
      <w:r>
        <w:t xml:space="preserve">   HUNDREDS    </w:t>
      </w:r>
      <w:r>
        <w:t xml:space="preserve">   CHILDREN    </w:t>
      </w:r>
      <w:r>
        <w:t xml:space="preserve">   WOMEN    </w:t>
      </w:r>
      <w:r>
        <w:t xml:space="preserve">   FIVE THOUSAND    </w:t>
      </w:r>
      <w:r>
        <w:t xml:space="preserve">   LEFTOVERS    </w:t>
      </w:r>
      <w:r>
        <w:t xml:space="preserve">   BASKETS    </w:t>
      </w:r>
      <w:r>
        <w:t xml:space="preserve">   TWELVE    </w:t>
      </w:r>
      <w:r>
        <w:t xml:space="preserve">   FULL    </w:t>
      </w:r>
      <w:r>
        <w:t xml:space="preserve">   ATE    </w:t>
      </w:r>
      <w:r>
        <w:t xml:space="preserve">   BROKE    </w:t>
      </w:r>
      <w:r>
        <w:t xml:space="preserve">   HEAVEN    </w:t>
      </w:r>
      <w:r>
        <w:t xml:space="preserve">   BLESSED    </w:t>
      </w:r>
      <w:r>
        <w:t xml:space="preserve">   SIT    </w:t>
      </w:r>
      <w:r>
        <w:t xml:space="preserve">   BOY    </w:t>
      </w:r>
      <w:r>
        <w:t xml:space="preserve">   TWO FISH    </w:t>
      </w:r>
      <w:r>
        <w:t xml:space="preserve">   FIVE LOAVES    </w:t>
      </w:r>
      <w:r>
        <w:t xml:space="preserve">   DISCIPLE    </w:t>
      </w:r>
      <w:r>
        <w:t xml:space="preserve">   CROWDS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5000 FED</dc:title>
  <dcterms:created xsi:type="dcterms:W3CDTF">2021-10-11T00:16:24Z</dcterms:created>
  <dcterms:modified xsi:type="dcterms:W3CDTF">2021-10-11T00:16:24Z</dcterms:modified>
</cp:coreProperties>
</file>