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5.00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Advantages of Intercropping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 of High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NC ranks highest in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step in crop production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NC ranks highest in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NC ranks highest in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Intercropping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step in crop production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High Tunnel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High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step in crop production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Advantage of No Till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deficiency or toxicity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Disadvantage of High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two or more crops at once in the same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NC ranks highest in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deficiency or toxicity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step in crop production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High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deficiency or toxicity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5.00</dc:title>
  <dcterms:created xsi:type="dcterms:W3CDTF">2021-10-11T00:15:02Z</dcterms:created>
  <dcterms:modified xsi:type="dcterms:W3CDTF">2021-10-11T00:15:02Z</dcterms:modified>
</cp:coreProperties>
</file>