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5.00 crossword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find out what your competitors charge, then decide what you should charge for your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code or detachable part of a ticket, card, or advertisement that entitles the holder to a certain benefit, such as a cash refund or a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marketing function that involves the determination of an exchange price at which the buyer and seller perceive optimum value for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Sales climb rapidly, units costs are decreasing, the product begins to show a profit, and competitors come into the market. (Product Life 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Advertising by printed mail (sales letters, flyers, or catalogs) and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Advertising by radio and television. Also called Time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Costs that must be paid regardless of how much of a good or service is produced. (Ex:  Lease, Insurance, salaries)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Clearly defined or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Sales and profits continue to fall. (Product Life 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customers owe a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Forecasting methods are based on expert opinion and personal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a business owes to creditors.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Outlines the promotional tools or tactics you plan to use to accomplish your marketing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printed advertisement that is published in a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as much money as possible or simply covering the cost.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individual’s need or desire for a product or service at a given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company controls all of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 or offer for sale at a reduced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percentage of total sales volume in a market captured by a brand, product,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maximum amount a salesperson may allow a customer to change without getting special authorization.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5.00 crossword word search</dc:title>
  <dcterms:created xsi:type="dcterms:W3CDTF">2021-10-11T00:15:21Z</dcterms:created>
  <dcterms:modified xsi:type="dcterms:W3CDTF">2021-10-11T00:15:21Z</dcterms:modified>
</cp:coreProperties>
</file>