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5.03 understand NA role in creating a safe and creating a safe and clean environment that fosters resident independence, contentment and self-esteem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daily cleaning of equipement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move residents items w/o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bed with the resident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providing choices for residents promote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bed with top bedding fan-folded to bottom and ready for occupancy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residents unit safe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wash cloth and towels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soiled linen folded inward and changed on bath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ventilation helps to control odors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always (blank) before entering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bed with top sheet and spread positioned to the head of the bed; 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nurse aide's job is to keep the resident's unit (blank) and (blank)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always provide </w:t>
            </w:r>
          </w:p>
        </w:tc>
      </w:tr>
    </w:tbl>
    <w:p>
      <w:pPr>
        <w:pStyle w:val="WordBankLarge"/>
      </w:pPr>
      <w:r>
        <w:t xml:space="preserve">   open bed    </w:t>
      </w:r>
      <w:r>
        <w:t xml:space="preserve">   occupied bed     </w:t>
      </w:r>
      <w:r>
        <w:t xml:space="preserve">   closed bed    </w:t>
      </w:r>
      <w:r>
        <w:t xml:space="preserve">   concurrentcleaning    </w:t>
      </w:r>
      <w:r>
        <w:t xml:space="preserve">   Bed linens     </w:t>
      </w:r>
      <w:r>
        <w:t xml:space="preserve">   preventing odors     </w:t>
      </w:r>
      <w:r>
        <w:t xml:space="preserve">   safe and clean    </w:t>
      </w:r>
      <w:r>
        <w:t xml:space="preserve">   Towel Rack    </w:t>
      </w:r>
      <w:r>
        <w:t xml:space="preserve">   The NA's job    </w:t>
      </w:r>
      <w:r>
        <w:t xml:space="preserve">   independence     </w:t>
      </w:r>
      <w:r>
        <w:t xml:space="preserve">   privacy    </w:t>
      </w:r>
      <w:r>
        <w:t xml:space="preserve">   permission     </w:t>
      </w:r>
      <w:r>
        <w:t xml:space="preserve">   knock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5.03 understand NA role in creating a safe and creating a safe and clean environment that fosters resident independence, contentment and self-esteem</dc:title>
  <dcterms:created xsi:type="dcterms:W3CDTF">2021-10-11T00:14:55Z</dcterms:created>
  <dcterms:modified xsi:type="dcterms:W3CDTF">2021-10-11T00:14:55Z</dcterms:modified>
</cp:coreProperties>
</file>