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American Heroes Every Kid Should Meet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 Tubman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 Douglass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 Muir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Robert E.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Jimmy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Thomas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Sandra Day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Milton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Albert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______ 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Clara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Wilbur and Orville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  Reeve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 Ripken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Eleanor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Yo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Graham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Benjamin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Susan B.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American Heroes Every Kid Should Meet</dc:title>
  <dcterms:created xsi:type="dcterms:W3CDTF">2021-10-11T00:15:21Z</dcterms:created>
  <dcterms:modified xsi:type="dcterms:W3CDTF">2021-10-11T00:15:21Z</dcterms:modified>
</cp:coreProperties>
</file>