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HEALTHY COPING STRATEGIES </w:t>
      </w:r>
    </w:p>
    <w:p>
      <w:pPr>
        <w:pStyle w:val="Questions"/>
      </w:pPr>
      <w:r>
        <w:t xml:space="preserve">1. PDEE EHNRTABIG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XEERICES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URANJOL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DAENC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AKTE A NOGL ALWK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INESLT OT MUSCI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RAED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MEEDITTA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GO SHOPPGNI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EATK A NPA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TKAE A HOT AHTB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RYPA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LALC A FDIREN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IWRTE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OG OFR A ERIVD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TNAIP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ISNG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RCY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TAWHC SNOVEITLEI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PSLHIO LANIS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LYPA WITH PET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KTEA A VNTAICAO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COKO HALHYTE LAEM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ARDW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OD A ZUZLPE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OG EES A OVIEM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GO TO YEPRATH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SCATRSHAI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GET A GHU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BE WTIH OSRHTE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DOLDEO NO REPAP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32. EXTT A NERFID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LYPA OPTRSS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YAS 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YLAP A MGEA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NEARDG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EST RSBONADUEI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EYJON UTRAEN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39. AKET A ARBKE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40. LYPA AN TNINUETMRS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41. ADRE ONAINIPSLATRI SETOUQ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42. RMEPAP EOSYURFL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43. TENVOERLU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USJDTA OXENPCASITTE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45. DNESP ETMI IHWT MYAFIL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46. AHGLU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47. EB IATESEVRS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48. SITL RTEGTSNHS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49. HOYGHPAOPTR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50. EESK OSUPPTR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HEALTHY COPING STRATEGIES </dc:title>
  <dcterms:created xsi:type="dcterms:W3CDTF">2021-10-11T00:15:28Z</dcterms:created>
  <dcterms:modified xsi:type="dcterms:W3CDTF">2021-10-11T00:15:28Z</dcterms:modified>
</cp:coreProperties>
</file>