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50 SPANISH FOODS Pt.1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aguacate    </w:t>
      </w:r>
      <w:r>
        <w:t xml:space="preserve">   cangrejo    </w:t>
      </w:r>
      <w:r>
        <w:t xml:space="preserve">   cerdo    </w:t>
      </w:r>
      <w:r>
        <w:t xml:space="preserve">   danes    </w:t>
      </w:r>
      <w:r>
        <w:t xml:space="preserve">   espaguetis    </w:t>
      </w:r>
      <w:r>
        <w:t xml:space="preserve">   filete    </w:t>
      </w:r>
      <w:r>
        <w:t xml:space="preserve">   galletas    </w:t>
      </w:r>
      <w:r>
        <w:t xml:space="preserve">   galletas saladas    </w:t>
      </w:r>
      <w:r>
        <w:t xml:space="preserve">   lima    </w:t>
      </w:r>
      <w:r>
        <w:t xml:space="preserve">   limon    </w:t>
      </w:r>
      <w:r>
        <w:t xml:space="preserve">   maiz    </w:t>
      </w:r>
      <w:r>
        <w:t xml:space="preserve">   Manzana    </w:t>
      </w:r>
      <w:r>
        <w:t xml:space="preserve">   melocotones    </w:t>
      </w:r>
      <w:r>
        <w:t xml:space="preserve">   palomitas de maiz    </w:t>
      </w:r>
      <w:r>
        <w:t xml:space="preserve">   papas fritas    </w:t>
      </w:r>
      <w:r>
        <w:t xml:space="preserve">   pastel    </w:t>
      </w:r>
      <w:r>
        <w:t xml:space="preserve">   patata    </w:t>
      </w:r>
      <w:r>
        <w:t xml:space="preserve">   pera    </w:t>
      </w:r>
      <w:r>
        <w:t xml:space="preserve">   pimienta    </w:t>
      </w:r>
      <w:r>
        <w:t xml:space="preserve">   plátano    </w:t>
      </w:r>
      <w:r>
        <w:t xml:space="preserve">   pollo    </w:t>
      </w:r>
      <w:r>
        <w:t xml:space="preserve">   sal    </w:t>
      </w:r>
      <w:r>
        <w:t xml:space="preserve">   tarta    </w:t>
      </w:r>
      <w:r>
        <w:t xml:space="preserve">   tomate    </w:t>
      </w:r>
      <w:r>
        <w:t xml:space="preserve">   zanahoria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SPANISH FOODS Pt.1</dc:title>
  <dcterms:created xsi:type="dcterms:W3CDTF">2021-10-11T00:15:01Z</dcterms:created>
  <dcterms:modified xsi:type="dcterms:W3CDTF">2021-10-11T00:15:01Z</dcterms:modified>
</cp:coreProperties>
</file>