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50 SPANISH FOODS Pt.1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Viene en una mazorca, también el nombre de una banda de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Comida italiana consistente en fideos y salsa de 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 comida está a nombre de un restaurante con sede en 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Comúnmente se encuentra con el número 2 en forma cremosa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Añade sabor a los alimentos como papas fritas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Sustancia de gelatina normalmente púrpura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Comúnmente representada con 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Comió con artículos como hamburguesas o perritos calientes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Comúnmente representada con limón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 verdura se transforma en salsa de tomate.</w:t>
            </w:r>
          </w:p>
        </w:tc>
      </w:tr>
    </w:tbl>
    <w:p>
      <w:pPr>
        <w:pStyle w:val="WordBankMedium"/>
      </w:pPr>
      <w:r>
        <w:t xml:space="preserve">   Maíz    </w:t>
      </w:r>
      <w:r>
        <w:t xml:space="preserve">   Gelatina    </w:t>
      </w:r>
      <w:r>
        <w:t xml:space="preserve">   Maní    </w:t>
      </w:r>
      <w:r>
        <w:t xml:space="preserve">   Limón    </w:t>
      </w:r>
      <w:r>
        <w:t xml:space="preserve">   Papas Fritas    </w:t>
      </w:r>
      <w:r>
        <w:t xml:space="preserve">   Lima    </w:t>
      </w:r>
      <w:r>
        <w:t xml:space="preserve">   Tomate    </w:t>
      </w:r>
      <w:r>
        <w:t xml:space="preserve">   Pollo Frito    </w:t>
      </w:r>
      <w:r>
        <w:t xml:space="preserve">   Sal    </w:t>
      </w:r>
      <w:r>
        <w:t xml:space="preserve">   Espaguetis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SPANISH FOODS Pt.1</dc:title>
  <dcterms:created xsi:type="dcterms:W3CDTF">2021-10-11T00:15:06Z</dcterms:created>
  <dcterms:modified xsi:type="dcterms:W3CDTF">2021-10-11T00:15:06Z</dcterms:modified>
</cp:coreProperties>
</file>