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 SPANISH FOODS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conservar en vinagre    </w:t>
      </w:r>
      <w:r>
        <w:t xml:space="preserve">   chile    </w:t>
      </w:r>
      <w:r>
        <w:t xml:space="preserve">   mantequilla    </w:t>
      </w:r>
      <w:r>
        <w:t xml:space="preserve">   mantequilla de maní    </w:t>
      </w:r>
      <w:r>
        <w:t xml:space="preserve">   Nueces de macadamia    </w:t>
      </w:r>
      <w:r>
        <w:t xml:space="preserve">   almendra    </w:t>
      </w:r>
      <w:r>
        <w:t xml:space="preserve">   maní    </w:t>
      </w:r>
      <w:r>
        <w:t xml:space="preserve">   gelatina    </w:t>
      </w:r>
      <w:r>
        <w:t xml:space="preserve">   naranja    </w:t>
      </w:r>
      <w:r>
        <w:t xml:space="preserve">   semillas de girasol    </w:t>
      </w:r>
      <w:r>
        <w:t xml:space="preserve">   alubias al horno    </w:t>
      </w:r>
      <w:r>
        <w:t xml:space="preserve">   judías verdes    </w:t>
      </w:r>
      <w:r>
        <w:t xml:space="preserve">   rollos    </w:t>
      </w:r>
      <w:r>
        <w:t xml:space="preserve">   chícharos    </w:t>
      </w:r>
      <w:r>
        <w:t xml:space="preserve">   venado    </w:t>
      </w:r>
      <w:r>
        <w:t xml:space="preserve">   piña    </w:t>
      </w:r>
      <w:r>
        <w:t xml:space="preserve">   pulpo    </w:t>
      </w:r>
      <w:r>
        <w:t xml:space="preserve">   carne de vaca    </w:t>
      </w:r>
      <w:r>
        <w:t xml:space="preserve">   langosta    </w:t>
      </w:r>
      <w:r>
        <w:t xml:space="preserve">   chicle    </w:t>
      </w:r>
      <w:r>
        <w:t xml:space="preserve">   pudín    </w:t>
      </w:r>
      <w:r>
        <w:t xml:space="preserve">   costillas    </w:t>
      </w:r>
      <w:r>
        <w:t xml:space="preserve">   churros    </w:t>
      </w:r>
      <w:r>
        <w:t xml:space="preserve">   salmón    </w:t>
      </w:r>
      <w:r>
        <w:t xml:space="preserve">   pescado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SPANISH FOODS Pt.2</dc:title>
  <dcterms:created xsi:type="dcterms:W3CDTF">2021-10-11T00:15:04Z</dcterms:created>
  <dcterms:modified xsi:type="dcterms:W3CDTF">2021-10-11T00:15:04Z</dcterms:modified>
</cp:coreProperties>
</file>