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50' S TV SHOW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CANDID CAMERA    </w:t>
      </w:r>
      <w:r>
        <w:t xml:space="preserve">   CAPTAIN KANGAROO    </w:t>
      </w:r>
      <w:r>
        <w:t xml:space="preserve">   DENNIS THE MENACE    </w:t>
      </w:r>
      <w:r>
        <w:t xml:space="preserve">   AMERICAN BANDSTAND    </w:t>
      </w:r>
      <w:r>
        <w:t xml:space="preserve">   MAVERICK    </w:t>
      </w:r>
      <w:r>
        <w:t xml:space="preserve">   ADVENTURES IN SUPERMAN    </w:t>
      </w:r>
      <w:r>
        <w:t xml:space="preserve">   LONE RANGER    </w:t>
      </w:r>
      <w:r>
        <w:t xml:space="preserve">   THE DONNA REED SHOW    </w:t>
      </w:r>
      <w:r>
        <w:t xml:space="preserve">   WAGON TRAIN    </w:t>
      </w:r>
      <w:r>
        <w:t xml:space="preserve">   PERRY MASON    </w:t>
      </w:r>
      <w:r>
        <w:t xml:space="preserve">   THE ED SULLIVAN SHOW    </w:t>
      </w:r>
      <w:r>
        <w:t xml:space="preserve">   THE HONEYMOONERS    </w:t>
      </w:r>
      <w:r>
        <w:t xml:space="preserve">   LASSIE    </w:t>
      </w:r>
      <w:r>
        <w:t xml:space="preserve">   LEAVE IT TO BEAVER    </w:t>
      </w:r>
      <w:r>
        <w:t xml:space="preserve">   THE TWLIGHT ZONE    </w:t>
      </w:r>
      <w:r>
        <w:t xml:space="preserve">   BONANZA    </w:t>
      </w:r>
      <w:r>
        <w:t xml:space="preserve">   THE DANNY THOMAS SHOW    </w:t>
      </w:r>
      <w:r>
        <w:t xml:space="preserve">   GUNSMOKE    </w:t>
      </w:r>
      <w:r>
        <w:t xml:space="preserve">   FATHER KNOWS BEST    </w:t>
      </w:r>
      <w:r>
        <w:t xml:space="preserve">   I LOVE LUCY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50' S TV SHOW</dc:title>
  <dcterms:created xsi:type="dcterms:W3CDTF">2021-10-11T00:15:06Z</dcterms:created>
  <dcterms:modified xsi:type="dcterms:W3CDTF">2021-10-11T00:15:06Z</dcterms:modified>
</cp:coreProperties>
</file>