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Aquifer used to drill for water and hit at 3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IU billionaire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below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George Washington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Agriculture Cooperative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Phil Knight Undergrad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Salem witch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algae become so numerous that they discolor coastal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punched by Woody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Field of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Due to the lenient banking laws, over half of all publicly traded corporations in the United States are incorporated here…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head dress or ski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alumni King Shining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CEO of Land O’ Lakes or Inventor of Model 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Pumpkin Capitol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lack of understanding new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happens in… stays in…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2nd longest US river begins at this lake, same as 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City of cow breed headquarters in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dairy farm in Sedro-Woolley, 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You can’t spell Citrus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This is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countertops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Michael Jordan alumni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Raft by via Colorado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Bush 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miles from Elyria OH is Head ball coach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marshy protected area National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NBA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company Nevins &amp; Associates used to suppress ‘pepper spray incident” at UC Davis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1920s in California, the term came to refer to very poor migrants from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cow show or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Road to 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First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Canal that Grandpa Reisinger took to Cleveland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Ivy League School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Serpentine waterway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J.R. and Sue 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tribe which means "people of the mountains”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Rodeo, horse show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Ancient pueblo (Native American community) in, New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former Miss Ohio works for this network in Peach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Noah or Sam Walton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derived from the Aleut word which means "mainland"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SUN Microsystems, John Steinback, or Symbolic Systems interdisciplinary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Picked up by WMMS or facilitator of MILKS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Founded in 1870 as a land-grant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Ted Turner ranch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State 4-H team part of Eric &amp; Kirk Schultz trip to Europe for dairy Nat Champs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</dc:title>
  <dcterms:created xsi:type="dcterms:W3CDTF">2021-10-11T00:15:47Z</dcterms:created>
  <dcterms:modified xsi:type="dcterms:W3CDTF">2021-10-11T00:15:47Z</dcterms:modified>
</cp:coreProperties>
</file>