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 Roadtrip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family didn't come over on the Mayflower-but we toured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introduced you to Jerry Clower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Shred the Pow-Pow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BUDDY! We'll always be grateful for the lobster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bother asking for a public restroom in Bernie's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seen Gage laugh as hard as he did at the Baldknobbers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Spent a few days in a log home by the lake with the CrossLife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Pro-Tip: Bring sweatshirts for the beach in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Towers, Forests, Maple Treats and Taffy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had a grand ole time but didn't stay here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fed chipmunks and we did not fall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tall man, a precious baker, and two sweet cutie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first state we crossed of the fifty. Mandi and Sarah tagged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Hit this state on the drive from Detroit to Josh and Jenn's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Took our babies to the bar for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Your first trip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We have kept the postman busy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Aleah taught us how to do the Stanky Leg in the land of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Ditch the RV and go bouldering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Had so much fun here I think we should go back in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Went to the Potato Museum and rode electric bikes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Been here twice. Absolutely gorgeous both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Tire Blowout Extraordinaire. Never going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Sand- rolling in it, riding ATVs on it, and melting it into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biggest mall in America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We drove the length of the Land of Lovers State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Toured the most palatial, gorgeous family home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Hundreds of acres of bargains but NO Ninja 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a LOT of memories with mama's family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 let us back into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Sweet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literally honked when we drove through but did not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 mustangs and thousands of prairie dogs said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Koalas. Redwoods. Google.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woke up to migrating geese not aliens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 and Dad are planning to go back here to see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Slow down CRAZY! You don't have to RUSH MORE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Itty Bitty Pass through state on our way to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scenic rolling green hills for Nationals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of the Terrapins and home to us for a week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toured a Really Big boat here and did a little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Passed through this state on the drive from DC to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did not see Julia Roberts at Mystic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Drove through a whiteout the day we toured Abe's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Mom and Grace drove here on their own-pulling a trailer no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Have you ever held a seahorse in your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Learned how to kayak in the ocean here. Still recovering.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Avoid this tumbleweed state on the snow ski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are our keys? Hotel Valet lost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 Roadtrip</dc:title>
  <dcterms:created xsi:type="dcterms:W3CDTF">2021-10-11T00:16:25Z</dcterms:created>
  <dcterms:modified xsi:type="dcterms:W3CDTF">2021-10-11T00:16:25Z</dcterms:modified>
</cp:coreProperties>
</file>