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50 States of America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Kentucky    </w:t>
      </w:r>
      <w:r>
        <w:t xml:space="preserve">   Kansas    </w:t>
      </w:r>
      <w:r>
        <w:t xml:space="preserve">   Iowa    </w:t>
      </w:r>
      <w:r>
        <w:t xml:space="preserve">   Indiana    </w:t>
      </w:r>
      <w:r>
        <w:t xml:space="preserve">   Illinois    </w:t>
      </w:r>
      <w:r>
        <w:t xml:space="preserve">   Idaho    </w:t>
      </w:r>
      <w:r>
        <w:t xml:space="preserve">   Hawaii    </w:t>
      </w:r>
      <w:r>
        <w:t xml:space="preserve">   Georgia    </w:t>
      </w:r>
      <w:r>
        <w:t xml:space="preserve">   Florida    </w:t>
      </w:r>
      <w:r>
        <w:t xml:space="preserve">   Delaware    </w:t>
      </w:r>
      <w:r>
        <w:t xml:space="preserve">   Connecticut    </w:t>
      </w:r>
      <w:r>
        <w:t xml:space="preserve">   Colorado    </w:t>
      </w:r>
      <w:r>
        <w:t xml:space="preserve">   California    </w:t>
      </w:r>
      <w:r>
        <w:t xml:space="preserve">   Arkansas    </w:t>
      </w:r>
      <w:r>
        <w:t xml:space="preserve">   Arizona    </w:t>
      </w:r>
      <w:r>
        <w:t xml:space="preserve">   Alaska    </w:t>
      </w:r>
      <w:r>
        <w:t xml:space="preserve">   Alabama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50 States of America</dc:title>
  <dcterms:created xsi:type="dcterms:W3CDTF">2021-10-11T00:16:05Z</dcterms:created>
  <dcterms:modified xsi:type="dcterms:W3CDTF">2021-10-11T00:16:05Z</dcterms:modified>
</cp:coreProperties>
</file>