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 States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 of the United States</dc:title>
  <dcterms:created xsi:type="dcterms:W3CDTF">2021-10-11T00:15:18Z</dcterms:created>
  <dcterms:modified xsi:type="dcterms:W3CDTF">2021-10-11T00:15:18Z</dcterms:modified>
</cp:coreProperties>
</file>