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Term Dean Vaughn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curved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create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involuntary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abdomen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Term Dean Vaughn Crossword</dc:title>
  <dcterms:created xsi:type="dcterms:W3CDTF">2021-10-11T00:14:44Z</dcterms:created>
  <dcterms:modified xsi:type="dcterms:W3CDTF">2021-10-11T00:14:44Z</dcterms:modified>
</cp:coreProperties>
</file>