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 US States</w:t>
      </w:r>
    </w:p>
    <w:p>
      <w:pPr>
        <w:pStyle w:val="Questions"/>
      </w:pPr>
      <w:r>
        <w:t xml:space="preserve">1. LMAABAA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ALSKAA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ARAINOZ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KASNASAR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NRLICAAFOI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ODROALOC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EUCOCTCINTN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LDEEWARA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RAIFODL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EGGOAIR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IHAIWA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AOIDH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INISLLIO AANINID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IAWO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NASKSA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TCYKKNUE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OIILAASUN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MIENA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DNLMRAAY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MSTHSASSAUCET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IGNIMHAC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MNNTOEASI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SIMISIPISPS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RISSUMIO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TOANMNA ESKNRABA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26. VNAEDA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NEW HMAIPHERS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NEW SJREEY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WEN CIMXEO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NEW ROKY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TNHRO ALCAOINR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32. RNHOT TKAODA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OHIO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34. OMALHKAO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GENROO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ENSALAINNYVP HEDOR INDLAS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37. HSTUO ACIARNLO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38. SOHUT KDOATA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39. ETESNNEES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TXEAS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41. AHTU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42. MTENRVO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43. IRIIGNVA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NOSANTWGIH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45. SWTE IINAGIVR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46. NSWNOCSII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47. YOIGNMW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US States</dc:title>
  <dcterms:created xsi:type="dcterms:W3CDTF">2021-10-11T00:14:47Z</dcterms:created>
  <dcterms:modified xsi:type="dcterms:W3CDTF">2021-10-11T00:14:47Z</dcterms:modified>
</cp:coreProperties>
</file>