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puncture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rod-shaped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 down;dissolve;loosen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love;attraction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together;with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full of;pertaining to;sugar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sugar;glucose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rhythm;heartbeat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specialist(one who studies)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one;single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hardening;thickening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removal;excision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humpback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bind;tie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lymphatic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immune;protection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coordination;order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view of;viewing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above;above normal;excessive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mass;tumor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pertaining to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instrument used to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 Crossword Puzzle</dc:title>
  <dcterms:created xsi:type="dcterms:W3CDTF">2021-10-11T00:15:59Z</dcterms:created>
  <dcterms:modified xsi:type="dcterms:W3CDTF">2021-10-11T00:15:59Z</dcterms:modified>
</cp:coreProperties>
</file>