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50 Words about Brenda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Appreciative    </w:t>
      </w:r>
      <w:r>
        <w:t xml:space="preserve">   Authentic    </w:t>
      </w:r>
      <w:r>
        <w:t xml:space="preserve">   Awesome    </w:t>
      </w:r>
      <w:r>
        <w:t xml:space="preserve">   Beautiful    </w:t>
      </w:r>
      <w:r>
        <w:t xml:space="preserve">   Blessing    </w:t>
      </w:r>
      <w:r>
        <w:t xml:space="preserve">   Brave    </w:t>
      </w:r>
      <w:r>
        <w:t xml:space="preserve">   Caring    </w:t>
      </w:r>
      <w:r>
        <w:t xml:space="preserve">   Compassionate    </w:t>
      </w:r>
      <w:r>
        <w:t xml:space="preserve">   Competitive    </w:t>
      </w:r>
      <w:r>
        <w:t xml:space="preserve">   Courageous    </w:t>
      </w:r>
      <w:r>
        <w:t xml:space="preserve">   Daring    </w:t>
      </w:r>
      <w:r>
        <w:t xml:space="preserve">   Empathetic    </w:t>
      </w:r>
      <w:r>
        <w:t xml:space="preserve">   Empowered    </w:t>
      </w:r>
      <w:r>
        <w:t xml:space="preserve">   Energetic    </w:t>
      </w:r>
      <w:r>
        <w:t xml:space="preserve">   Family    </w:t>
      </w:r>
      <w:r>
        <w:t xml:space="preserve">   Fearless    </w:t>
      </w:r>
      <w:r>
        <w:t xml:space="preserve">   Friends    </w:t>
      </w:r>
      <w:r>
        <w:t xml:space="preserve">   Funny    </w:t>
      </w:r>
      <w:r>
        <w:t xml:space="preserve">   Generous    </w:t>
      </w:r>
      <w:r>
        <w:t xml:space="preserve">   Grateful    </w:t>
      </w:r>
      <w:r>
        <w:t xml:space="preserve">   Happy    </w:t>
      </w:r>
      <w:r>
        <w:t xml:space="preserve">   Helpful    </w:t>
      </w:r>
      <w:r>
        <w:t xml:space="preserve">   Honest    </w:t>
      </w:r>
      <w:r>
        <w:t xml:space="preserve">   Hopeful    </w:t>
      </w:r>
      <w:r>
        <w:t xml:space="preserve">   Inquisitive    </w:t>
      </w:r>
      <w:r>
        <w:t xml:space="preserve">   Inspiring    </w:t>
      </w:r>
      <w:r>
        <w:t xml:space="preserve">   Journey    </w:t>
      </w:r>
      <w:r>
        <w:t xml:space="preserve">   Joyful    </w:t>
      </w:r>
      <w:r>
        <w:t xml:space="preserve">   Kind    </w:t>
      </w:r>
      <w:r>
        <w:t xml:space="preserve">   Laughter    </w:t>
      </w:r>
      <w:r>
        <w:t xml:space="preserve">   Listener    </w:t>
      </w:r>
      <w:r>
        <w:t xml:space="preserve">   Loving    </w:t>
      </w:r>
      <w:r>
        <w:t xml:space="preserve">   Mindful    </w:t>
      </w:r>
      <w:r>
        <w:t xml:space="preserve">   Nurturing    </w:t>
      </w:r>
      <w:r>
        <w:t xml:space="preserve">   Open    </w:t>
      </w:r>
      <w:r>
        <w:t xml:space="preserve">   Passionate    </w:t>
      </w:r>
      <w:r>
        <w:t xml:space="preserve">   Quizzical    </w:t>
      </w:r>
      <w:r>
        <w:t xml:space="preserve">   Resilient    </w:t>
      </w:r>
      <w:r>
        <w:t xml:space="preserve">   Respectful    </w:t>
      </w:r>
      <w:r>
        <w:t xml:space="preserve">   Strong    </w:t>
      </w:r>
      <w:r>
        <w:t xml:space="preserve">   Survivor    </w:t>
      </w:r>
      <w:r>
        <w:t xml:space="preserve">   Trusting    </w:t>
      </w:r>
      <w:r>
        <w:t xml:space="preserve">   Truthful    </w:t>
      </w:r>
      <w:r>
        <w:t xml:space="preserve">   Understanding    </w:t>
      </w:r>
      <w:r>
        <w:t xml:space="preserve">   Uplifting    </w:t>
      </w:r>
      <w:r>
        <w:t xml:space="preserve">   Volunteering    </w:t>
      </w:r>
      <w:r>
        <w:t xml:space="preserve">   Warrior    </w:t>
      </w:r>
      <w:r>
        <w:t xml:space="preserve">   Xenodochial    </w:t>
      </w:r>
      <w:r>
        <w:t xml:space="preserve">   Youthful    </w:t>
      </w:r>
      <w:r>
        <w:t xml:space="preserve">   Zest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Words about Brenda </dc:title>
  <dcterms:created xsi:type="dcterms:W3CDTF">2021-10-11T00:16:15Z</dcterms:created>
  <dcterms:modified xsi:type="dcterms:W3CDTF">2021-10-11T00:16:15Z</dcterms:modified>
</cp:coreProperties>
</file>