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50 greatest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contract between king and the nobles that limited the monarch's power in 1215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growth of new political thinking/ scientific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made the Sistine chapel, he made a statue of David the warrior.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series of events that led to the birth of modern science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Treaty that made German states stop fighting and each can pick their own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territories in central Italy ruled by the popes from 754 until 1870.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Peasants destroyed legal papers binding them to the feudal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kings power came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He made discoveries about planet surfaces &amp; supports the heliocentric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prompts new ways of thinking: rebirth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greatest terms</dc:title>
  <dcterms:created xsi:type="dcterms:W3CDTF">2021-10-11T00:15:45Z</dcterms:created>
  <dcterms:modified xsi:type="dcterms:W3CDTF">2021-10-11T00:15:45Z</dcterms:modified>
</cp:coreProperties>
</file>