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Kansas    </w:t>
      </w:r>
      <w:r>
        <w:t xml:space="preserve">   Arkansas    </w:t>
      </w:r>
      <w:r>
        <w:t xml:space="preserve">   Wyoming    </w:t>
      </w:r>
      <w:r>
        <w:t xml:space="preserve">   Wisconsin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2021-10-11T00:16:02Z</dcterms:created>
  <dcterms:modified xsi:type="dcterms:W3CDTF">2021-10-11T00:16:02Z</dcterms:modified>
</cp:coreProperties>
</file>