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TENNESSEE    </w:t>
      </w:r>
      <w:r>
        <w:t xml:space="preserve">   TEXAS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NORTH DAKOTA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ARIZONA    </w:t>
      </w:r>
      <w:r>
        <w:t xml:space="preserve">   ARKANSAS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2021-10-11T00:16:12Z</dcterms:created>
  <dcterms:modified xsi:type="dcterms:W3CDTF">2021-10-11T00:16:12Z</dcterms:modified>
</cp:coreProperties>
</file>