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 states and capitals part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South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Wyoming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Pennsylvainia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West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Rhode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states and capitals part two</dc:title>
  <dcterms:created xsi:type="dcterms:W3CDTF">2021-10-11T00:14:35Z</dcterms:created>
  <dcterms:modified xsi:type="dcterms:W3CDTF">2021-10-11T00:14:35Z</dcterms:modified>
</cp:coreProperties>
</file>