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 term Adv. 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and philosophy developed in ancient India, characterized by a belief in reincarnation and a supreme being who takes many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capital of the Eastern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Gutenberg's invention that increased literacy.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Sharpened reed with a wedge-shaped point used to write.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Applying the idea of "Survival of the Fittest" to individuals or groups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nation imposes its power and authority over a weaker country or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shift from hand-made to machine made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Medieval system based on land, loyalty, and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Hinduism, the duties and obligations of each caste, the Hindu ethical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major division or split within religious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Professional record keepers.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Patriotic feelings, principals,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development of skills in a specific kind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Complex culture with advanced cities, specialized workers, complex institutions, record keeping, and advanced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Christian "Holy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Skilled workers who make goods by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Both Germany and Italy accomplished this due to nationalist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primary defenders of feudal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Name given to the period of Japanese modernization and restored imperial power in the 1860's.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"Wedge-shaped" system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Crusade to reclaim Spain from the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Eastern African trade language that was a mixture of Bantu and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Woodrow Wilson's plan for lasting world peace following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Stalin's process for industrailizing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India's non-violent peaceful protest movement to gain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Supreme military commander in feudal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event traditionaly marks the end of the Middle 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Feudal Japanese knights.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Radical group which were responsible for the Russian Revolution of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Soil rich region between Mesopotamia and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rebirth of a soul in a new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in or worship of more than one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capitalist merchant class of society who control most of the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nations belief in building and using a strong army or navy to promote and maintain its power and national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Islamic "Holy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Instituted by Hammurabi, Moses, and Justinian to maintain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doctrine or belief that there is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King John of England was forced to sign this is 1215.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 term Adv. World History Crossword</dc:title>
  <dcterms:created xsi:type="dcterms:W3CDTF">2021-10-11T00:15:42Z</dcterms:created>
  <dcterms:modified xsi:type="dcterms:W3CDTF">2021-10-11T00:15:42Z</dcterms:modified>
</cp:coreProperties>
</file>