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term Adv. 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increased research, oberservation, and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ideology promoted by Copernicus and Galileo.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bloodless overthrow of King James II of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Historical Period known for the rebirth of classical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a country's wealth and power is linked.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after the Middle Ages of great intellectual and cultural developement.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Religiouos based rule shared by the Mayans, Aztecs, and Incas.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writing in the common language of a religion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Ideology promoting man's ability to achieve great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scholars maintained classical knowledge in Spanish libraries.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period of religious changes and conflict brought on by the 95 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term Adv. World History Crossword</dc:title>
  <dcterms:created xsi:type="dcterms:W3CDTF">2021-10-11T00:15:39Z</dcterms:created>
  <dcterms:modified xsi:type="dcterms:W3CDTF">2021-10-11T00:15:39Z</dcterms:modified>
</cp:coreProperties>
</file>