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anterior and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blessedness; exalted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quality of being foolish; lack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Bitter resentment,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Courageous; valiant;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disturb or disquiet greatly in mind; agitate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playful banter; to banter or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 on, dress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warmt of feeling;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Grievous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believes that one gender is superior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Relating to marriage or the marriage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Characterized by, done in, or executed with secrecy or concealment, expecially for purposed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see (something unclear or distant) by looking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Strong disagreement; a contention or quarrel;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clever remark or comment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wreath or festoon of flowers, leaves or other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speak fasely or misleadingly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think hard,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Without being openly acknowledged -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Mistaken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Obtained, done, made, etc. in secret or unauthorized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prevent the success of;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to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perceive or recognize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cluster or thicket of ferns; an area overgrown with ferns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leafy, shady recess formed by tree branches, shrubs,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domesticated;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Acknowledged; declared An avowed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Beyond what is usual, ordinary, regular, or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 for a favorable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adorn with a string of flowers, foliage, 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imitation so as to be passed off fraudently or deceptively as genuine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great pleasure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scatter or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Virgin free from oscenity;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contrive, plan, or elaborate; invent from existing principles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authoritative permission or apporval, as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indiction or omen of 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obviously unpleasant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Telling lies, especially habitually,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to look upon or view someone with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having or showing good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trick; stratagem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multitude of people crowded or assembled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word Crossword Puzzle</dc:title>
  <dcterms:created xsi:type="dcterms:W3CDTF">2021-10-11T00:15:34Z</dcterms:created>
  <dcterms:modified xsi:type="dcterms:W3CDTF">2021-10-11T00:15:34Z</dcterms:modified>
</cp:coreProperties>
</file>