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50 word contract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un    </w:t>
      </w:r>
      <w:r>
        <w:t xml:space="preserve">   con    </w:t>
      </w:r>
      <w:r>
        <w:t xml:space="preserve">   su    </w:t>
      </w:r>
      <w:r>
        <w:t xml:space="preserve">   mi    </w:t>
      </w:r>
      <w:r>
        <w:t xml:space="preserve">   lo    </w:t>
      </w:r>
      <w:r>
        <w:t xml:space="preserve">   dar    </w:t>
      </w:r>
      <w:r>
        <w:t xml:space="preserve">   vez    </w:t>
      </w:r>
      <w:r>
        <w:t xml:space="preserve">   alguno    </w:t>
      </w:r>
      <w:r>
        <w:t xml:space="preserve">   mismo    </w:t>
      </w:r>
      <w:r>
        <w:t xml:space="preserve">   si    </w:t>
      </w:r>
      <w:r>
        <w:t xml:space="preserve">   decir    </w:t>
      </w:r>
      <w:r>
        <w:t xml:space="preserve">   mas    </w:t>
      </w:r>
      <w:r>
        <w:t xml:space="preserve">   no    </w:t>
      </w:r>
      <w:r>
        <w:t xml:space="preserve">   ya    </w:t>
      </w:r>
      <w:r>
        <w:t xml:space="preserve">   cuando    </w:t>
      </w:r>
      <w:r>
        <w:t xml:space="preserve">   porque    </w:t>
      </w:r>
      <w:r>
        <w:t xml:space="preserve">   muy    </w:t>
      </w:r>
      <w:r>
        <w:t xml:space="preserve">   sin    </w:t>
      </w:r>
      <w:r>
        <w:t xml:space="preserve">   mucho    </w:t>
      </w:r>
      <w:r>
        <w:t xml:space="preserve">   sobre    </w:t>
      </w:r>
      <w:r>
        <w:t xml:space="preserve">   otro    </w:t>
      </w:r>
      <w:r>
        <w:t xml:space="preserve">   ser    </w:t>
      </w:r>
      <w:r>
        <w:t xml:space="preserve">   haber    </w:t>
      </w:r>
      <w:r>
        <w:t xml:space="preserve">   pero    </w:t>
      </w:r>
      <w:r>
        <w:t xml:space="preserve">   todo    </w:t>
      </w:r>
      <w:r>
        <w:t xml:space="preserve">   hacer    </w:t>
      </w:r>
      <w:r>
        <w:t xml:space="preserve">   tener    </w:t>
      </w:r>
      <w:r>
        <w:t xml:space="preserve">   por    </w:t>
      </w:r>
      <w:r>
        <w:t xml:space="preserve">   que    </w:t>
      </w:r>
      <w:r>
        <w:t xml:space="preserve">   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 word contract</dc:title>
  <dcterms:created xsi:type="dcterms:W3CDTF">2021-10-11T00:15:55Z</dcterms:created>
  <dcterms:modified xsi:type="dcterms:W3CDTF">2021-10-11T00:15:55Z</dcterms:modified>
</cp:coreProperties>
</file>