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in a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comparison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to make magic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path followed by a projectile flying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to a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campaigns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a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concerned with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pleasant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prepare and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imprison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call an image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process of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African national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arrangement of natural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give a lot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required by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methodically cut up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aceeding to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existing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sentence that gives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causes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exact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subject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the soviet union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sharpen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state of being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affirm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unlawful use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explain a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plan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being in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analyze and interpret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words</dc:title>
  <dcterms:created xsi:type="dcterms:W3CDTF">2021-10-11T00:15:16Z</dcterms:created>
  <dcterms:modified xsi:type="dcterms:W3CDTF">2021-10-11T00:15:16Z</dcterms:modified>
</cp:coreProperties>
</file>