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50ième Langues Officielles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ours se retrouve sur le drapeau Franco-Ténois?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 propre du Premier Ministre qui a passé l’act des langues officielles en 1969?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est un autre terme pour le drapeau Québécois?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L’agencement des bandes sur le drapeau Franco-Yukonnais représente quel élément du Yukon?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bande dorée se retrouvant sur le drapeau Franco-Manitobians symbolise quel exploit agricole de l’Ouest Canadien?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quelle couleur sont les deux voiles se retrouvant sur le drapeau Franco-Terreneuviens?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Quel est le terme utilisé pour représenter les 9 provinces majoritairement anglophones au Canada?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 début du XIXe siècle, les premiers francophones du Manitoba se sont établit près de quelle rivière?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Dans le centre du drapeau drapeau Franco-Nunavois, on y retrouve quel statut?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la signification de la couleur blanche sur le drapeau Franco-Ontarien?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l’emblème du Labrador se retrouvant également sur le drapeau Franco-Terreneuvien?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blanc et quelle couleur composent le drapeau Franco-Ontarien?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le nom de la fleur emblématique de la Terre-Neuve-et-Labrador?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nom du premier drapeau francophone de l’Ouest canadien?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donné à l’étoile se retrouvant sur le drapeau Acadien?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1921, quel roi as proclamé qu’une des couleurs officielles du Canada serait le rouge de la croix de saint Georges?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 le drapeau, la population Franco-Nunavoise est représentée par quelle fleur?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 le drapeau Franco-Ontarien, de quel côté se trouve le drapeau Franco-Ontarien?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est le nom donné à la fleur qui représente l’Alberta et qui se trouve sur le drapeau Franco-Albertain?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Combien de pointes se retrouvent sur la feuille d’érable du drapeau Canadien?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Quelle est le nom de la forêt représenté par la croix verte sur le drapeau Fransaskois?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est le nom de la fleur emblème officielle de la province de l’Ontario?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drapeau Franco-Albertain est composé du bleu et de cette couleur?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couleur se retrouvant sur le drapeau Québécois, ainsi qu’une des couleurs officielles du drapeau français?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50ième Langues Officielles </dc:title>
  <dcterms:created xsi:type="dcterms:W3CDTF">2021-10-11T00:15:51Z</dcterms:created>
  <dcterms:modified xsi:type="dcterms:W3CDTF">2021-10-11T00:15:51Z</dcterms:modified>
</cp:coreProperties>
</file>