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50's</w:t>
      </w:r>
    </w:p>
    <w:p>
      <w:pPr>
        <w:pStyle w:val="Questions"/>
      </w:pPr>
      <w:r>
        <w:t xml:space="preserve">1. AHUL OPOH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ORCK N ORLL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ESIVL EELYSRP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YNOP TIASL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SADO POP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GEASRE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DACEN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AIRDO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LTCMYOECOR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NEJSA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50's</dc:title>
  <dcterms:created xsi:type="dcterms:W3CDTF">2021-10-11T00:15:44Z</dcterms:created>
  <dcterms:modified xsi:type="dcterms:W3CDTF">2021-10-11T00:15:44Z</dcterms:modified>
</cp:coreProperties>
</file>