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50's Era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loose changer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youngster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very excited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jitters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popular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uncoordinated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smooth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hip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a bit out of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one's signature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brains, smart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50's Era Slang</dc:title>
  <dcterms:created xsi:type="dcterms:W3CDTF">2021-10-11T00:14:39Z</dcterms:created>
  <dcterms:modified xsi:type="dcterms:W3CDTF">2021-10-11T00:14:39Z</dcterms:modified>
</cp:coreProperties>
</file>