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50's Sock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MARILYN MONROE    </w:t>
      </w:r>
      <w:r>
        <w:t xml:space="preserve">   DEAN MARTIN    </w:t>
      </w:r>
      <w:r>
        <w:t xml:space="preserve">   BEAT FEET    </w:t>
      </w:r>
      <w:r>
        <w:t xml:space="preserve">   WIG CHOP    </w:t>
      </w:r>
      <w:r>
        <w:t xml:space="preserve">   BURN RUBBER    </w:t>
      </w:r>
      <w:r>
        <w:t xml:space="preserve">   SPLIT    </w:t>
      </w:r>
      <w:r>
        <w:t xml:space="preserve">   SUNSET BLVE    </w:t>
      </w:r>
      <w:r>
        <w:t xml:space="preserve">   HIGH NOON    </w:t>
      </w:r>
      <w:r>
        <w:t xml:space="preserve">   ELVIS    </w:t>
      </w:r>
      <w:r>
        <w:t xml:space="preserve">   JOHNNY CASH    </w:t>
      </w:r>
      <w:r>
        <w:t xml:space="preserve">   PEEPERS    </w:t>
      </w:r>
      <w:r>
        <w:t xml:space="preserve">   THREADS    </w:t>
      </w:r>
      <w:r>
        <w:t xml:space="preserve">   JAILHOUSE ROCK    </w:t>
      </w:r>
      <w:r>
        <w:t xml:space="preserve">   LEATHER JACKET    </w:t>
      </w:r>
      <w:r>
        <w:t xml:space="preserve">   LOAFER    </w:t>
      </w:r>
      <w:r>
        <w:t xml:space="preserve">   DANCE    </w:t>
      </w:r>
      <w:r>
        <w:t xml:space="preserve">   DINER    </w:t>
      </w:r>
      <w:r>
        <w:t xml:space="preserve">   GREASER    </w:t>
      </w:r>
      <w:r>
        <w:t xml:space="preserve">   POODLE SKIRT    </w:t>
      </w:r>
      <w:r>
        <w:t xml:space="preserve">   JUKEBOX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Sock Hop</dc:title>
  <dcterms:created xsi:type="dcterms:W3CDTF">2021-10-11T00:16:12Z</dcterms:created>
  <dcterms:modified xsi:type="dcterms:W3CDTF">2021-10-11T00:16:12Z</dcterms:modified>
</cp:coreProperties>
</file>