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50's Sock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pictures    </w:t>
      </w:r>
      <w:r>
        <w:t xml:space="preserve">   groovy    </w:t>
      </w:r>
      <w:r>
        <w:t xml:space="preserve">   family    </w:t>
      </w:r>
      <w:r>
        <w:t xml:space="preserve">   friends    </w:t>
      </w:r>
      <w:r>
        <w:t xml:space="preserve">   cafe    </w:t>
      </w:r>
      <w:r>
        <w:t xml:space="preserve">   hotrod    </w:t>
      </w:r>
      <w:r>
        <w:t xml:space="preserve">   jeans    </w:t>
      </w:r>
      <w:r>
        <w:t xml:space="preserve">   poodleskirt    </w:t>
      </w:r>
      <w:r>
        <w:t xml:space="preserve">   rockandroll    </w:t>
      </w:r>
      <w:r>
        <w:t xml:space="preserve">   elvis    </w:t>
      </w:r>
      <w:r>
        <w:t xml:space="preserve">   rollerskates    </w:t>
      </w:r>
      <w:r>
        <w:t xml:space="preserve">   icecream    </w:t>
      </w:r>
      <w:r>
        <w:t xml:space="preserve">   rootbeerfloat    </w:t>
      </w:r>
      <w:r>
        <w:t xml:space="preserve">   sodashop    </w:t>
      </w:r>
      <w:r>
        <w:t xml:space="preserve">   dancing    </w:t>
      </w:r>
      <w:r>
        <w:t xml:space="preserve">   music    </w:t>
      </w:r>
      <w:r>
        <w:t xml:space="preserve">   jukebox    </w:t>
      </w:r>
      <w:r>
        <w:t xml:space="preserve">   sockhop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Sock Hop</dc:title>
  <dcterms:created xsi:type="dcterms:W3CDTF">2021-10-11T00:15:13Z</dcterms:created>
  <dcterms:modified xsi:type="dcterms:W3CDTF">2021-10-11T00:15:13Z</dcterms:modified>
</cp:coreProperties>
</file>