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of communication that reach large audiences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populuar music;characterized by heavy rhythms and simple melodies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Soaring birthrate from 1946 to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corportaion that ows smaller companies in unrelated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that offers similar products or services in many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government decision to end federal responsibility for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to tear down decaying neighboorhoods and build low cost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Excessively concerned with buying material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Followers of the beat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Farm workers entering the United States from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Vocabulary</dc:title>
  <dcterms:created xsi:type="dcterms:W3CDTF">2021-10-11T00:15:48Z</dcterms:created>
  <dcterms:modified xsi:type="dcterms:W3CDTF">2021-10-11T00:15:48Z</dcterms:modified>
</cp:coreProperties>
</file>