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50's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Soaring birthrate from 1946 to 1964.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Purposely making products to become outdated or wear out quickly.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of communication that reach large audiences.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Major corporation that owns smaller companies in unrelated industries.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Writers who made fun of the conformity and materialism of mainstream American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Company that offers similar products or services in many locations.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Developer of a vaccine to prevent polio.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Excessively concerned with buying material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Followers of the beat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Government agency that regulates the communications industry.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50's crossword</dc:title>
  <dcterms:created xsi:type="dcterms:W3CDTF">2021-10-11T00:15:46Z</dcterms:created>
  <dcterms:modified xsi:type="dcterms:W3CDTF">2021-10-11T00:15:46Z</dcterms:modified>
</cp:coreProperties>
</file>