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50's musical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Bless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Yakety yak dont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Oh I wonder wonder wonder wonder who wrote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Don't sit under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Chantilly lace and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My Bonnie lies over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Hey good looking whatcha got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 was dancing with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go walking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Let me call you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You'll look sweet upon the seat of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I'm a Yankee doodle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By the light of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I fall in love it will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Somewhere over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Goodness gracious great balls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Splish splash I was taking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Shine on shine on harvest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moon hits your eye like a big pizza pie that's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Mares eat oats and does eat oats and little</w:t>
            </w:r>
          </w:p>
        </w:tc>
      </w:tr>
    </w:tbl>
    <w:p>
      <w:pPr>
        <w:pStyle w:val="WordBankMedium"/>
      </w:pPr>
      <w:r>
        <w:t xml:space="preserve">   Sweetheart    </w:t>
      </w:r>
      <w:r>
        <w:t xml:space="preserve">   Apple    </w:t>
      </w:r>
      <w:r>
        <w:t xml:space="preserve">   Silvery    </w:t>
      </w:r>
      <w:r>
        <w:t xml:space="preserve">   Rainbow    </w:t>
      </w:r>
      <w:r>
        <w:t xml:space="preserve">   Bicycle    </w:t>
      </w:r>
      <w:r>
        <w:t xml:space="preserve">   America    </w:t>
      </w:r>
      <w:r>
        <w:t xml:space="preserve">   Ocean    </w:t>
      </w:r>
      <w:r>
        <w:t xml:space="preserve">   Moon    </w:t>
      </w:r>
      <w:r>
        <w:t xml:space="preserve">   Amore    </w:t>
      </w:r>
      <w:r>
        <w:t xml:space="preserve">   Midnight    </w:t>
      </w:r>
      <w:r>
        <w:t xml:space="preserve">   Pretty    </w:t>
      </w:r>
      <w:r>
        <w:t xml:space="preserve">   Cookin    </w:t>
      </w:r>
      <w:r>
        <w:t xml:space="preserve">   Darling    </w:t>
      </w:r>
      <w:r>
        <w:t xml:space="preserve">   Book    </w:t>
      </w:r>
      <w:r>
        <w:t xml:space="preserve">   Bath    </w:t>
      </w:r>
      <w:r>
        <w:t xml:space="preserve">   Talk    </w:t>
      </w:r>
      <w:r>
        <w:t xml:space="preserve">   Forever    </w:t>
      </w:r>
      <w:r>
        <w:t xml:space="preserve">   Fire    </w:t>
      </w:r>
      <w:r>
        <w:t xml:space="preserve">   Dandy    </w:t>
      </w:r>
      <w:r>
        <w:t xml:space="preserve">   Lambs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50's musical crossword puzzle</dc:title>
  <dcterms:created xsi:type="dcterms:W3CDTF">2021-10-11T00:15:55Z</dcterms:created>
  <dcterms:modified xsi:type="dcterms:W3CDTF">2021-10-11T00:15:55Z</dcterms:modified>
</cp:coreProperties>
</file>