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 Jon became a veterinarian in 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J &amp; K have grandparents at their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 &amp; Kathleen were married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stub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J&amp;K lived here when they were first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 &amp; K are Celebrating 50 years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 &amp; Kathleen met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Seeger's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old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grandpa Jon attend post 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who Recently bought a house </w:t>
            </w:r>
          </w:p>
        </w:tc>
      </w:tr>
    </w:tbl>
    <w:p>
      <w:pPr>
        <w:pStyle w:val="WordBankMedium"/>
      </w:pPr>
      <w:r>
        <w:t xml:space="preserve">   StOlaf    </w:t>
      </w:r>
      <w:r>
        <w:t xml:space="preserve">   Minot    </w:t>
      </w:r>
      <w:r>
        <w:t xml:space="preserve">   SixtyNine    </w:t>
      </w:r>
      <w:r>
        <w:t xml:space="preserve">   Steve    </w:t>
      </w:r>
      <w:r>
        <w:t xml:space="preserve">   Della    </w:t>
      </w:r>
      <w:r>
        <w:t xml:space="preserve">   IowaState    </w:t>
      </w:r>
      <w:r>
        <w:t xml:space="preserve">   Yes    </w:t>
      </w:r>
      <w:r>
        <w:t xml:space="preserve">   Medora    </w:t>
      </w:r>
      <w:r>
        <w:t xml:space="preserve">   Baniff    </w:t>
      </w:r>
      <w:r>
        <w:t xml:space="preserve">   Toe    </w:t>
      </w:r>
      <w:r>
        <w:t xml:space="preserve">   TLHighschoolBandRoom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</dc:title>
  <dcterms:created xsi:type="dcterms:W3CDTF">2021-10-11T00:15:53Z</dcterms:created>
  <dcterms:modified xsi:type="dcterms:W3CDTF">2021-10-11T00:15:53Z</dcterms:modified>
</cp:coreProperties>
</file>