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fidelity    </w:t>
      </w:r>
      <w:r>
        <w:t xml:space="preserve">   marriage    </w:t>
      </w:r>
      <w:r>
        <w:t xml:space="preserve">   devoted    </w:t>
      </w:r>
      <w:r>
        <w:t xml:space="preserve">   kisses    </w:t>
      </w:r>
      <w:r>
        <w:t xml:space="preserve">   party    </w:t>
      </w:r>
      <w:r>
        <w:t xml:space="preserve">   veil    </w:t>
      </w:r>
      <w:r>
        <w:t xml:space="preserve">   cake    </w:t>
      </w:r>
      <w:r>
        <w:t xml:space="preserve">   golden    </w:t>
      </w:r>
      <w:r>
        <w:t xml:space="preserve">   vows    </w:t>
      </w:r>
      <w:r>
        <w:t xml:space="preserve">   happy    </w:t>
      </w:r>
      <w:r>
        <w:t xml:space="preserve">   love    </w:t>
      </w:r>
      <w:r>
        <w:t xml:space="preserve">   celebrate    </w:t>
      </w:r>
      <w:r>
        <w:t xml:space="preserve">   wedding    </w:t>
      </w:r>
      <w:r>
        <w:t xml:space="preserve">   fifty    </w:t>
      </w:r>
      <w:r>
        <w:t xml:space="preserve">   anniversary    </w:t>
      </w:r>
      <w:r>
        <w:t xml:space="preserve">   Carter    </w:t>
      </w:r>
      <w:r>
        <w:t xml:space="preserve">   Quinna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Anniversary</dc:title>
  <dcterms:created xsi:type="dcterms:W3CDTF">2021-10-11T00:16:11Z</dcterms:created>
  <dcterms:modified xsi:type="dcterms:W3CDTF">2021-10-11T00:16:11Z</dcterms:modified>
</cp:coreProperties>
</file>