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50th Anniversary - Angel &amp; Carmen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Thank you    </w:t>
      </w:r>
      <w:r>
        <w:t xml:space="preserve">   Hospitable    </w:t>
      </w:r>
      <w:r>
        <w:t xml:space="preserve">   Comedic    </w:t>
      </w:r>
      <w:r>
        <w:t xml:space="preserve">   Five    </w:t>
      </w:r>
      <w:r>
        <w:t xml:space="preserve">   Loved    </w:t>
      </w:r>
      <w:r>
        <w:t xml:space="preserve">   BD Lenz    </w:t>
      </w:r>
      <w:r>
        <w:t xml:space="preserve">   Talented    </w:t>
      </w:r>
      <w:r>
        <w:t xml:space="preserve">   Johnny Walker    </w:t>
      </w:r>
      <w:r>
        <w:t xml:space="preserve">   Twenty two    </w:t>
      </w:r>
      <w:r>
        <w:t xml:space="preserve">   Special    </w:t>
      </w:r>
      <w:r>
        <w:t xml:space="preserve">   Fun    </w:t>
      </w:r>
      <w:r>
        <w:t xml:space="preserve">   Surprise    </w:t>
      </w:r>
      <w:r>
        <w:t xml:space="preserve">   Mets    </w:t>
      </w:r>
      <w:r>
        <w:t xml:space="preserve">   Oreos    </w:t>
      </w:r>
      <w:r>
        <w:t xml:space="preserve">   Virginia    </w:t>
      </w:r>
      <w:r>
        <w:t xml:space="preserve">   Collarbone    </w:t>
      </w:r>
      <w:r>
        <w:t xml:space="preserve">   Marriage    </w:t>
      </w:r>
      <w:r>
        <w:t xml:space="preserve">   Family    </w:t>
      </w:r>
      <w:r>
        <w:t xml:space="preserve">   Six Flags    </w:t>
      </w:r>
      <w:r>
        <w:t xml:space="preserve">   Celebration    </w:t>
      </w:r>
      <w:r>
        <w:t xml:space="preserve">   New Jersey    </w:t>
      </w:r>
      <w:r>
        <w:t xml:space="preserve">   Ringling bros    </w:t>
      </w:r>
      <w:r>
        <w:t xml:space="preserve">   Nova    </w:t>
      </w:r>
      <w:r>
        <w:t xml:space="preserve">   Inquisitive    </w:t>
      </w:r>
      <w:r>
        <w:t xml:space="preserve">   September    </w:t>
      </w:r>
      <w:r>
        <w:t xml:space="preserve">   Ryan    </w:t>
      </w:r>
      <w:r>
        <w:t xml:space="preserve">   Otilia    </w:t>
      </w:r>
      <w:r>
        <w:t xml:space="preserve">   Cook    </w:t>
      </w:r>
      <w:r>
        <w:t xml:space="preserve">   Shirley    </w:t>
      </w:r>
      <w:r>
        <w:t xml:space="preserve">   Toyota    </w:t>
      </w:r>
      <w:r>
        <w:t xml:space="preserve">   Beatles    </w:t>
      </w:r>
      <w:r>
        <w:t xml:space="preserve">   Kennedy    </w:t>
      </w:r>
      <w:r>
        <w:t xml:space="preserve">   Flatlands    </w:t>
      </w:r>
      <w:r>
        <w:t xml:space="preserve">   Graciela    </w:t>
      </w:r>
      <w:r>
        <w:t xml:space="preserve">   David    </w:t>
      </w:r>
      <w:r>
        <w:t xml:space="preserve">   Dave    </w:t>
      </w:r>
      <w:r>
        <w:t xml:space="preserve">   Whistle    </w:t>
      </w:r>
      <w:r>
        <w:t xml:space="preserve">   Jaden    </w:t>
      </w:r>
      <w:r>
        <w:t xml:space="preserve">   Wortman    </w:t>
      </w:r>
      <w:r>
        <w:t xml:space="preserve">   Crochet    </w:t>
      </w:r>
      <w:r>
        <w:t xml:space="preserve">   Hamilton    </w:t>
      </w:r>
      <w:r>
        <w:t xml:space="preserve">   Redhook    </w:t>
      </w:r>
      <w:r>
        <w:t xml:space="preserve">   Talkative    </w:t>
      </w:r>
      <w:r>
        <w:t xml:space="preserve">   April    </w:t>
      </w:r>
      <w:r>
        <w:t xml:space="preserve">   Tiffany    </w:t>
      </w:r>
      <w:r>
        <w:t xml:space="preserve">   Metheny    </w:t>
      </w:r>
      <w:r>
        <w:t xml:space="preserve">   Jazz    </w:t>
      </w:r>
      <w:r>
        <w:t xml:space="preserve">   Sew    </w:t>
      </w:r>
      <w:r>
        <w:t xml:space="preserve">   Jacqueline    </w:t>
      </w:r>
      <w:r>
        <w:t xml:space="preserve">   Caguas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50th Anniversary - Angel &amp; Carmen</dc:title>
  <dcterms:created xsi:type="dcterms:W3CDTF">2021-10-11T00:16:05Z</dcterms:created>
  <dcterms:modified xsi:type="dcterms:W3CDTF">2021-10-11T00:16:05Z</dcterms:modified>
</cp:coreProperties>
</file>