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50th Class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Homecoming    </w:t>
      </w:r>
      <w:r>
        <w:t xml:space="preserve">   Nine    </w:t>
      </w:r>
      <w:r>
        <w:t xml:space="preserve">   Sixty    </w:t>
      </w:r>
      <w:r>
        <w:t xml:space="preserve">   Nineteen    </w:t>
      </w:r>
      <w:r>
        <w:t xml:space="preserve">   Reunion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  <w:r>
        <w:t xml:space="preserve">   Cheerleaders    </w:t>
      </w:r>
      <w:r>
        <w:t xml:space="preserve">   Hornets    </w:t>
      </w:r>
      <w:r>
        <w:t xml:space="preserve">   Tigers    </w:t>
      </w:r>
      <w:r>
        <w:t xml:space="preserve">   Students    </w:t>
      </w:r>
      <w:r>
        <w:t xml:space="preserve">   Galilee    </w:t>
      </w:r>
      <w:r>
        <w:t xml:space="preserve">   Texas    </w:t>
      </w:r>
      <w:r>
        <w:t xml:space="preserve">   Walker    </w:t>
      </w:r>
      <w:r>
        <w:t xml:space="preserve">   Americans    </w:t>
      </w:r>
      <w:r>
        <w:t xml:space="preserve">   African    </w:t>
      </w:r>
      <w:r>
        <w:t xml:space="preserve">   Coaches    </w:t>
      </w:r>
      <w:r>
        <w:t xml:space="preserve">   Teachers    </w:t>
      </w:r>
      <w:r>
        <w:t xml:space="preserve">   Houston    </w:t>
      </w:r>
      <w:r>
        <w:t xml:space="preserve">   Samuel    </w:t>
      </w:r>
      <w:r>
        <w:t xml:space="preserve">   School    </w:t>
      </w:r>
      <w:r>
        <w:t xml:space="preserve">   High    </w:t>
      </w:r>
      <w:r>
        <w:t xml:space="preserve">   Huntsville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Class Reunion</dc:title>
  <dcterms:created xsi:type="dcterms:W3CDTF">2021-10-11T00:16:09Z</dcterms:created>
  <dcterms:modified xsi:type="dcterms:W3CDTF">2021-10-11T00:16:09Z</dcterms:modified>
</cp:coreProperties>
</file>