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50th Golden Reunion Class of 1967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Football    </w:t>
      </w:r>
      <w:r>
        <w:t xml:space="preserve">   Clubs    </w:t>
      </w:r>
      <w:r>
        <w:t xml:space="preserve">   Graduation    </w:t>
      </w:r>
      <w:r>
        <w:t xml:space="preserve">   Parties    </w:t>
      </w:r>
      <w:r>
        <w:t xml:space="preserve">   Stingarees    </w:t>
      </w:r>
      <w:r>
        <w:t xml:space="preserve">   Alma Mater    </w:t>
      </w:r>
      <w:r>
        <w:t xml:space="preserve">   sock hops    </w:t>
      </w:r>
      <w:r>
        <w:t xml:space="preserve">   Jinx dolls    </w:t>
      </w:r>
      <w:r>
        <w:t xml:space="preserve">   whippy    </w:t>
      </w:r>
      <w:r>
        <w:t xml:space="preserve">   Orchestra    </w:t>
      </w:r>
      <w:r>
        <w:t xml:space="preserve">   Band    </w:t>
      </w:r>
      <w:r>
        <w:t xml:space="preserve">   White Castle    </w:t>
      </w:r>
      <w:r>
        <w:t xml:space="preserve">   State Champions    </w:t>
      </w:r>
      <w:r>
        <w:t xml:space="preserve">   Basketball    </w:t>
      </w:r>
      <w:r>
        <w:t xml:space="preserve">   School spirit    </w:t>
      </w:r>
      <w:r>
        <w:t xml:space="preserve">   Yearbook    </w:t>
      </w:r>
      <w:r>
        <w:t xml:space="preserve">   Formals    </w:t>
      </w:r>
      <w:r>
        <w:t xml:space="preserve">   Friends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50th Golden Reunion Class of 1967</dc:title>
  <dcterms:created xsi:type="dcterms:W3CDTF">2021-10-11T00:15:04Z</dcterms:created>
  <dcterms:modified xsi:type="dcterms:W3CDTF">2021-10-11T00:15:04Z</dcterms:modified>
</cp:coreProperties>
</file>