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50th Wedding Anniversary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happiness    </w:t>
      </w:r>
      <w:r>
        <w:t xml:space="preserve">   forever    </w:t>
      </w:r>
      <w:r>
        <w:t xml:space="preserve">   burrell    </w:t>
      </w:r>
      <w:r>
        <w:t xml:space="preserve">   groom    </w:t>
      </w:r>
      <w:r>
        <w:t xml:space="preserve">   bride    </w:t>
      </w:r>
      <w:r>
        <w:t xml:space="preserve">   celebrate    </w:t>
      </w:r>
      <w:r>
        <w:t xml:space="preserve">   enduring    </w:t>
      </w:r>
      <w:r>
        <w:t xml:space="preserve">   home    </w:t>
      </w:r>
      <w:r>
        <w:t xml:space="preserve">   patience    </w:t>
      </w:r>
      <w:r>
        <w:t xml:space="preserve">   amazing    </w:t>
      </w:r>
      <w:r>
        <w:t xml:space="preserve">   may    </w:t>
      </w:r>
      <w:r>
        <w:t xml:space="preserve">   jackie    </w:t>
      </w:r>
      <w:r>
        <w:t xml:space="preserve">   ian    </w:t>
      </w:r>
      <w:r>
        <w:t xml:space="preserve">   magic    </w:t>
      </w:r>
      <w:r>
        <w:t xml:space="preserve">   heart    </w:t>
      </w:r>
      <w:r>
        <w:t xml:space="preserve">   fifty    </w:t>
      </w:r>
      <w:r>
        <w:t xml:space="preserve">   marrige    </w:t>
      </w:r>
      <w:r>
        <w:t xml:space="preserve">   golden    </w:t>
      </w:r>
      <w:r>
        <w:t xml:space="preserve">   anniversary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50th Wedding Anniversary</dc:title>
  <dcterms:created xsi:type="dcterms:W3CDTF">2021-10-11T00:16:02Z</dcterms:created>
  <dcterms:modified xsi:type="dcterms:W3CDTF">2021-10-11T00:16:02Z</dcterms:modified>
</cp:coreProperties>
</file>